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Widerspruch gegen Pflegegrad-Bescheid</w:t>
      </w:r>
    </w:p>
    <w:p>
      <w:r>
        <w:t>Ihr Name</w:t>
        <w:br/>
        <w:t>Ihre Adresse</w:t>
        <w:br/>
        <w:t>PLZ Ort</w:t>
        <w:br/>
        <w:br/>
        <w:t>Pflegekasse</w:t>
        <w:br/>
        <w:t>Adresse der Pflegekasse</w:t>
        <w:br/>
        <w:t>PLZ Ort</w:t>
        <w:br/>
        <w:br/>
        <w:t>Datum: TT.MM.JJJJ</w:t>
        <w:br/>
        <w:br/>
      </w:r>
    </w:p>
    <w:p>
      <w:pPr>
        <w:pStyle w:val="Heading2"/>
      </w:pPr>
      <w:r>
        <w:t>Betreff:</w:t>
      </w:r>
    </w:p>
    <w:p>
      <w:r>
        <w:t>Widerspruch gegen den Bescheid vom [Datum]</w:t>
      </w:r>
    </w:p>
    <w:p>
      <w:pPr>
        <w:pStyle w:val="Heading2"/>
      </w:pPr>
      <w:r>
        <w:t>Sehr geehrte Damen und Herren,</w:t>
      </w:r>
    </w:p>
    <w:p>
      <w:r>
        <w:t xml:space="preserve">hiermit lege ich Widerspruch gegen den Bescheid vom [Datum] ein, da ich mit der Einstufung in Pflegegrad [X] nicht einverstanden bin. Ich bitte um erneute Prüfung der Entscheidung und um eine schriftliche Stellungnahme. </w:t>
      </w:r>
    </w:p>
    <w:p>
      <w:pPr>
        <w:pStyle w:val="Heading2"/>
      </w:pPr>
      <w:r>
        <w:t>Begründung:</w:t>
      </w:r>
    </w:p>
    <w:p>
      <w:r>
        <w:t>Die im Bescheid genannten Einschätzungen entsprechen nicht dem tatsächlichen Pflegebedarf. Bitte berücksichtigen Sie folgende Punkte:</w:t>
        <w:br/>
        <w:t>- [Beispiel: Umfang der täglichen Pflegebedarfe, Einschränkungen bei Mobilität oder Selbstversorgung]</w:t>
        <w:br/>
        <w:t>- [Beispiel: Psychische oder kognitive Einschränkungen, die nicht ausreichend gewürdigt wurden]</w:t>
        <w:br/>
        <w:br/>
        <w:t>Zusätzlich füge ich folgende Nachweise bei:</w:t>
        <w:br/>
        <w:t>- Ärztliche Atteste</w:t>
        <w:br/>
        <w:t>- Pflegeprotokolle</w:t>
        <w:br/>
        <w:t>- Stellungnahmen des Pflegedienstes</w:t>
        <w:br/>
      </w:r>
    </w:p>
    <w:p>
      <w:pPr>
        <w:pStyle w:val="Heading2"/>
      </w:pPr>
      <w:r>
        <w:t>Mit freundlichen Grüßen,</w:t>
      </w:r>
    </w:p>
    <w:p>
      <w:r>
        <w:t>Unterschrift (Name des Versicherten)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